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Beginning to Look a Lot Like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blitzen    </w:t>
      </w:r>
      <w:r>
        <w:t xml:space="preserve">   candles    </w:t>
      </w:r>
      <w:r>
        <w:t xml:space="preserve">   caroling    </w:t>
      </w:r>
      <w:r>
        <w:t xml:space="preserve">   chimney    </w:t>
      </w:r>
      <w:r>
        <w:t xml:space="preserve">   choir    </w:t>
      </w:r>
      <w:r>
        <w:t xml:space="preserve">   christmas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decorations    </w:t>
      </w:r>
      <w:r>
        <w:t xml:space="preserve">   Donner    </w:t>
      </w:r>
      <w:r>
        <w:t xml:space="preserve">   elves    </w:t>
      </w:r>
      <w:r>
        <w:t xml:space="preserve">   joy    </w:t>
      </w:r>
      <w:r>
        <w:t xml:space="preserve">   manger    </w:t>
      </w:r>
      <w:r>
        <w:t xml:space="preserve">   ornament    </w:t>
      </w:r>
      <w:r>
        <w:t xml:space="preserve">   prancer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shepherds    </w:t>
      </w:r>
      <w:r>
        <w:t xml:space="preserve">   sleigh    </w:t>
      </w:r>
      <w:r>
        <w:t xml:space="preserve">   snowing    </w:t>
      </w:r>
      <w:r>
        <w:t xml:space="preserve">   surprise    </w:t>
      </w:r>
      <w:r>
        <w:t xml:space="preserve">   trees    </w:t>
      </w:r>
      <w:r>
        <w:t xml:space="preserve">   vixen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Beginning to Look a Lot Like Christmas</dc:title>
  <dcterms:created xsi:type="dcterms:W3CDTF">2021-10-11T09:55:26Z</dcterms:created>
  <dcterms:modified xsi:type="dcterms:W3CDTF">2021-10-11T09:55:26Z</dcterms:modified>
</cp:coreProperties>
</file>