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Beginning to Look a lot Like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carolofthebells    </w:t>
      </w:r>
      <w:r>
        <w:t xml:space="preserve">   I'llbehomeforchristmas    </w:t>
      </w:r>
      <w:r>
        <w:t xml:space="preserve">   harkthe heraldangelssing    </w:t>
      </w:r>
      <w:r>
        <w:t xml:space="preserve">   awayinthemanger    </w:t>
      </w:r>
      <w:r>
        <w:t xml:space="preserve">   candles    </w:t>
      </w:r>
      <w:r>
        <w:t xml:space="preserve">   rudolph    </w:t>
      </w:r>
      <w:r>
        <w:t xml:space="preserve">   bethlehemstar    </w:t>
      </w:r>
      <w:r>
        <w:t xml:space="preserve">   deckthehalls    </w:t>
      </w:r>
      <w:r>
        <w:t xml:space="preserve">   angels    </w:t>
      </w:r>
      <w:r>
        <w:t xml:space="preserve">   ornaments    </w:t>
      </w:r>
      <w:r>
        <w:t xml:space="preserve">   joyto the world    </w:t>
      </w:r>
      <w:r>
        <w:t xml:space="preserve">   snowflakes    </w:t>
      </w:r>
      <w:r>
        <w:t xml:space="preserve">   christmas carols    </w:t>
      </w:r>
      <w:r>
        <w:t xml:space="preserve">   nutcracker    </w:t>
      </w:r>
      <w:r>
        <w:t xml:space="preserve">   candy cane    </w:t>
      </w:r>
      <w:r>
        <w:t xml:space="preserve">   Sleigh Ride    </w:t>
      </w:r>
      <w:r>
        <w:t xml:space="preserve">   Let it Snow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Beginning to Look a lot Like Christmas!</dc:title>
  <dcterms:created xsi:type="dcterms:W3CDTF">2021-10-11T09:54:30Z</dcterms:created>
  <dcterms:modified xsi:type="dcterms:W3CDTF">2021-10-11T09:54:30Z</dcterms:modified>
</cp:coreProperties>
</file>