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Its Christmas</w:t>
      </w:r>
    </w:p>
    <w:p>
      <w:pPr>
        <w:pStyle w:val="Questions"/>
      </w:pPr>
      <w:r>
        <w:t xml:space="preserve">1. HYLLO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LSKESRPA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RSTCAISMH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AIRPGNPW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TPARY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NSTERPSE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ESEMILOTT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EONCIAOTRD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RKTEUY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PDDNUIG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Christmas</dc:title>
  <dcterms:created xsi:type="dcterms:W3CDTF">2021-10-11T09:57:51Z</dcterms:created>
  <dcterms:modified xsi:type="dcterms:W3CDTF">2021-10-11T09:57:51Z</dcterms:modified>
</cp:coreProperties>
</file>