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It's Christmas!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polar express    </w:t>
      </w:r>
      <w:r>
        <w:t xml:space="preserve">   gingerbread woman    </w:t>
      </w:r>
      <w:r>
        <w:t xml:space="preserve">   gingerbread man    </w:t>
      </w:r>
      <w:r>
        <w:t xml:space="preserve">   gingerbread house    </w:t>
      </w:r>
      <w:r>
        <w:t xml:space="preserve">   carols    </w:t>
      </w:r>
      <w:r>
        <w:t xml:space="preserve">   snowball    </w:t>
      </w:r>
      <w:r>
        <w:t xml:space="preserve">   snow    </w:t>
      </w:r>
      <w:r>
        <w:t xml:space="preserve">   snowman    </w:t>
      </w:r>
      <w:r>
        <w:t xml:space="preserve">   lights    </w:t>
      </w:r>
      <w:r>
        <w:t xml:space="preserve">   jingle    </w:t>
      </w:r>
      <w:r>
        <w:t xml:space="preserve">   bells    </w:t>
      </w:r>
      <w:r>
        <w:t xml:space="preserve">   sleigh    </w:t>
      </w:r>
      <w:r>
        <w:t xml:space="preserve">   reindeer    </w:t>
      </w:r>
      <w:r>
        <w:t xml:space="preserve">   north star    </w:t>
      </w:r>
      <w:r>
        <w:t xml:space="preserve">   tree    </w:t>
      </w:r>
      <w:r>
        <w:t xml:space="preserve">   cocoa    </w:t>
      </w:r>
      <w:r>
        <w:t xml:space="preserve">   gifts    </w:t>
      </w:r>
      <w:r>
        <w:t xml:space="preserve">   presents    </w:t>
      </w:r>
      <w:r>
        <w:t xml:space="preserve">   cookies    </w:t>
      </w:r>
      <w:r>
        <w:t xml:space="preserve">   elf    </w:t>
      </w:r>
      <w:r>
        <w:t xml:space="preserve">   santa    </w:t>
      </w:r>
      <w:r>
        <w:t xml:space="preserve">   Stocking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Christmas!</dc:title>
  <dcterms:created xsi:type="dcterms:W3CDTF">2021-10-11T09:56:12Z</dcterms:created>
  <dcterms:modified xsi:type="dcterms:W3CDTF">2021-10-11T09:56:12Z</dcterms:modified>
</cp:coreProperties>
</file>