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Christmas!!!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red and green    </w:t>
      </w:r>
      <w:r>
        <w:t xml:space="preserve">   ice    </w:t>
      </w:r>
      <w:r>
        <w:t xml:space="preserve">   fireplace    </w:t>
      </w:r>
      <w:r>
        <w:t xml:space="preserve">   traditions    </w:t>
      </w:r>
      <w:r>
        <w:t xml:space="preserve">   polar express    </w:t>
      </w:r>
      <w:r>
        <w:t xml:space="preserve">   merry christmas    </w:t>
      </w:r>
      <w:r>
        <w:t xml:space="preserve">   merry    </w:t>
      </w:r>
      <w:r>
        <w:t xml:space="preserve">   holiday    </w:t>
      </w:r>
      <w:r>
        <w:t xml:space="preserve">   jingle bell    </w:t>
      </w:r>
      <w:r>
        <w:t xml:space="preserve">   gingerbread    </w:t>
      </w:r>
      <w:r>
        <w:t xml:space="preserve">   stocking    </w:t>
      </w:r>
      <w:r>
        <w:t xml:space="preserve">   presents    </w:t>
      </w:r>
      <w:r>
        <w:t xml:space="preserve">   sledding    </w:t>
      </w:r>
      <w:r>
        <w:t xml:space="preserve">   cookies    </w:t>
      </w:r>
      <w:r>
        <w:t xml:space="preserve">   decorations    </w:t>
      </w:r>
      <w:r>
        <w:t xml:space="preserve">   elf    </w:t>
      </w:r>
      <w:r>
        <w:t xml:space="preserve">   north pole    </w:t>
      </w:r>
      <w:r>
        <w:t xml:space="preserve">   santa    </w:t>
      </w:r>
      <w:r>
        <w:t xml:space="preserve">   blizzard    </w:t>
      </w:r>
      <w:r>
        <w:t xml:space="preserve">   chinmey    </w:t>
      </w:r>
      <w:r>
        <w:t xml:space="preserve">   scarf    </w:t>
      </w:r>
      <w:r>
        <w:t xml:space="preserve">   wreath    </w:t>
      </w:r>
      <w:r>
        <w:t xml:space="preserve">   christmas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Christmas!!!</dc:title>
  <dcterms:created xsi:type="dcterms:W3CDTF">2021-10-11T09:54:54Z</dcterms:created>
  <dcterms:modified xsi:type="dcterms:W3CDTF">2021-10-11T09:54:54Z</dcterms:modified>
</cp:coreProperties>
</file>