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 with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 Birthday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was hung by the chimney with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House made of a sweet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Jolly ____ Saint Nick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Wise Men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 Christmas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get caught under the________ You may get a kiss!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Christmas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____ you a Merry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likes Cookies and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nose 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Christmas!</dc:title>
  <dcterms:created xsi:type="dcterms:W3CDTF">2021-10-11T09:54:58Z</dcterms:created>
  <dcterms:modified xsi:type="dcterms:W3CDTF">2021-10-11T09:54:58Z</dcterms:modified>
</cp:coreProperties>
</file>