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Christmas!!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Deck the halls with boughs of __________. Fa la la la la, la la la 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does not have a car, so he rides a sleigh, pulled by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the reindeers’ neck are jingle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 _________ will give presents and gifts to all the good kids.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can enjoy Christmas candy, such as a _____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Christmas, Santa and the ________ prepare the gifts for all the kids!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families in America, put up a Christmas  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very cold in winter time, so we light the _____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the door we put ______________so the boy can kiss the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also put a beautiful _________ on top of the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door we hang a Christmas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Families put many _________ under the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 the fire place, we hang our Christmas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top of the tree we put a bright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Christmas!!</dc:title>
  <dcterms:created xsi:type="dcterms:W3CDTF">2021-10-11T09:55:05Z</dcterms:created>
  <dcterms:modified xsi:type="dcterms:W3CDTF">2021-10-11T09:55:05Z</dcterms:modified>
</cp:coreProperties>
</file>