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Ornaments    </w:t>
      </w:r>
      <w:r>
        <w:t xml:space="preserve">   North Pole    </w:t>
      </w:r>
      <w:r>
        <w:t xml:space="preserve">   nice    </w:t>
      </w:r>
      <w:r>
        <w:t xml:space="preserve">   naughty    </w:t>
      </w:r>
      <w:r>
        <w:t xml:space="preserve">   jolly    </w:t>
      </w:r>
      <w:r>
        <w:t xml:space="preserve">   jack frost    </w:t>
      </w:r>
      <w:r>
        <w:t xml:space="preserve">   ice skating    </w:t>
      </w:r>
      <w:r>
        <w:t xml:space="preserve">   wrapping paper    </w:t>
      </w:r>
      <w:r>
        <w:t xml:space="preserve">   garland    </w:t>
      </w:r>
      <w:r>
        <w:t xml:space="preserve">   frosty    </w:t>
      </w:r>
      <w:r>
        <w:t xml:space="preserve">   eggnog    </w:t>
      </w:r>
      <w:r>
        <w:t xml:space="preserve">   Cider    </w:t>
      </w:r>
      <w:r>
        <w:t xml:space="preserve">   Candy cane    </w:t>
      </w:r>
      <w:r>
        <w:t xml:space="preserve">   Carols    </w:t>
      </w:r>
      <w:r>
        <w:t xml:space="preserve">   Holiday    </w:t>
      </w:r>
      <w:r>
        <w:t xml:space="preserve">   Mistletoe    </w:t>
      </w:r>
      <w:r>
        <w:t xml:space="preserve">   Merry    </w:t>
      </w:r>
      <w:r>
        <w:t xml:space="preserve">   Wreath    </w:t>
      </w:r>
      <w:r>
        <w:t xml:space="preserve">   Tinsle    </w:t>
      </w:r>
      <w:r>
        <w:t xml:space="preserve">   Mrs.Clause    </w:t>
      </w:r>
      <w:r>
        <w:t xml:space="preserve">   Snowman    </w:t>
      </w:r>
      <w:r>
        <w:t xml:space="preserve">   Snow    </w:t>
      </w:r>
      <w:r>
        <w:t xml:space="preserve">   Cookies    </w:t>
      </w:r>
      <w:r>
        <w:t xml:space="preserve">   Coco    </w:t>
      </w:r>
      <w:r>
        <w:t xml:space="preserve">   Tree    </w:t>
      </w:r>
      <w:r>
        <w:t xml:space="preserve">   Lights    </w:t>
      </w:r>
      <w:r>
        <w:t xml:space="preserve">   Bells    </w:t>
      </w:r>
      <w:r>
        <w:t xml:space="preserve">   Jingle    </w:t>
      </w:r>
      <w:r>
        <w:t xml:space="preserve">   Christmas    </w:t>
      </w:r>
      <w:r>
        <w:t xml:space="preserve">   Elf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Christmas Time</dc:title>
  <dcterms:created xsi:type="dcterms:W3CDTF">2021-10-11T09:55:21Z</dcterms:created>
  <dcterms:modified xsi:type="dcterms:W3CDTF">2021-10-11T09:55:21Z</dcterms:modified>
</cp:coreProperties>
</file>