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Christmas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Tinsel    </w:t>
      </w:r>
      <w:r>
        <w:t xml:space="preserve">   Gifts    </w:t>
      </w:r>
      <w:r>
        <w:t xml:space="preserve">   Bonbons    </w:t>
      </w:r>
      <w:r>
        <w:t xml:space="preserve">   Candles    </w:t>
      </w:r>
      <w:r>
        <w:t xml:space="preserve">   Angel    </w:t>
      </w:r>
      <w:r>
        <w:t xml:space="preserve">   Shepherds    </w:t>
      </w:r>
      <w:r>
        <w:t xml:space="preserve">   Reindeer    </w:t>
      </w:r>
      <w:r>
        <w:t xml:space="preserve">   Santa    </w:t>
      </w:r>
      <w:r>
        <w:t xml:space="preserve">   Yuletide    </w:t>
      </w:r>
      <w:r>
        <w:t xml:space="preserve">   Peace    </w:t>
      </w:r>
      <w:r>
        <w:t xml:space="preserve">   Gingerbread    </w:t>
      </w:r>
      <w:r>
        <w:t xml:space="preserve">   Wisemen    </w:t>
      </w:r>
      <w:r>
        <w:t xml:space="preserve">   Tree    </w:t>
      </w:r>
      <w:r>
        <w:t xml:space="preserve">   Elves    </w:t>
      </w:r>
      <w:r>
        <w:t xml:space="preserve">   Wrapping paper    </w:t>
      </w:r>
      <w:r>
        <w:t xml:space="preserve">   Toys    </w:t>
      </w:r>
      <w:r>
        <w:t xml:space="preserve">   Ornament    </w:t>
      </w:r>
      <w:r>
        <w:t xml:space="preserve">   Christmas    </w:t>
      </w:r>
      <w:r>
        <w:t xml:space="preserve">   Stocking    </w:t>
      </w:r>
      <w:r>
        <w:t xml:space="preserve">   Carols    </w:t>
      </w:r>
      <w:r>
        <w:t xml:space="preserve">   Star    </w:t>
      </w:r>
      <w:r>
        <w:t xml:space="preserve">   Manger    </w:t>
      </w:r>
      <w:r>
        <w:t xml:space="preserve">   Candy    </w:t>
      </w:r>
      <w:r>
        <w:t xml:space="preserve">   Snowman    </w:t>
      </w:r>
      <w:r>
        <w:t xml:space="preserve">   Jesus    </w:t>
      </w:r>
      <w:r>
        <w:t xml:space="preserve">   Bethlehem    </w:t>
      </w:r>
      <w:r>
        <w:t xml:space="preserve">   Sleigh    </w:t>
      </w:r>
      <w:r>
        <w:t xml:space="preserve">   Holly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 Time!</dc:title>
  <dcterms:created xsi:type="dcterms:W3CDTF">2021-10-11T09:55:23Z</dcterms:created>
  <dcterms:modified xsi:type="dcterms:W3CDTF">2021-10-11T09:55:23Z</dcterms:modified>
</cp:coreProperties>
</file>