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It's Christmas You Guys!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Scrooge    </w:t>
      </w:r>
      <w:r>
        <w:t xml:space="preserve">   toys    </w:t>
      </w:r>
      <w:r>
        <w:t xml:space="preserve">   wreath    </w:t>
      </w:r>
      <w:r>
        <w:t xml:space="preserve">   Rudolph    </w:t>
      </w:r>
      <w:r>
        <w:t xml:space="preserve">   reindeer    </w:t>
      </w:r>
      <w:r>
        <w:t xml:space="preserve">   snowflakes    </w:t>
      </w:r>
      <w:r>
        <w:t xml:space="preserve">   Prancer    </w:t>
      </w:r>
      <w:r>
        <w:t xml:space="preserve">   North Pole    </w:t>
      </w:r>
      <w:r>
        <w:t xml:space="preserve">   mistletoe    </w:t>
      </w:r>
      <w:r>
        <w:t xml:space="preserve">   lights    </w:t>
      </w:r>
      <w:r>
        <w:t xml:space="preserve">   icicles    </w:t>
      </w:r>
      <w:r>
        <w:t xml:space="preserve">   greetings    </w:t>
      </w:r>
      <w:r>
        <w:t xml:space="preserve">   Comet    </w:t>
      </w:r>
      <w:r>
        <w:t xml:space="preserve">   gifts    </w:t>
      </w:r>
      <w:r>
        <w:t xml:space="preserve">   gift boxes    </w:t>
      </w:r>
      <w:r>
        <w:t xml:space="preserve">   fruitcake    </w:t>
      </w:r>
      <w:r>
        <w:t xml:space="preserve">   Frosty    </w:t>
      </w:r>
      <w:r>
        <w:t xml:space="preserve">   festival    </w:t>
      </w:r>
      <w:r>
        <w:t xml:space="preserve">   elves    </w:t>
      </w:r>
      <w:r>
        <w:t xml:space="preserve">   eggnog    </w:t>
      </w:r>
      <w:r>
        <w:t xml:space="preserve">   Donner    </w:t>
      </w:r>
      <w:r>
        <w:t xml:space="preserve">   decorations    </w:t>
      </w:r>
      <w:r>
        <w:t xml:space="preserve">   December    </w:t>
      </w:r>
      <w:r>
        <w:t xml:space="preserve">   Dasher    </w:t>
      </w:r>
      <w:r>
        <w:t xml:space="preserve">   Dancer    </w:t>
      </w:r>
      <w:r>
        <w:t xml:space="preserve">   Cupid    </w:t>
      </w:r>
      <w:r>
        <w:t xml:space="preserve">   cranberry sauce    </w:t>
      </w:r>
      <w:r>
        <w:t xml:space="preserve">   chimney    </w:t>
      </w:r>
      <w:r>
        <w:t xml:space="preserve">   candles    </w:t>
      </w:r>
      <w:r>
        <w:t xml:space="preserve">   bells    </w:t>
      </w:r>
      <w:r>
        <w:t xml:space="preserve">   candy    </w:t>
      </w:r>
      <w:r>
        <w:t xml:space="preserve">   candy canes    </w:t>
      </w:r>
      <w:r>
        <w:t xml:space="preserve">   angels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Christmas You Guys!</dc:title>
  <dcterms:created xsi:type="dcterms:W3CDTF">2021-10-11T09:55:35Z</dcterms:created>
  <dcterms:modified xsi:type="dcterms:W3CDTF">2021-10-11T09:55:35Z</dcterms:modified>
</cp:coreProperties>
</file>