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Constitutional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signing took place in this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with the most signers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chairman of the Constitutional Convention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Caused a fear of anarchy and insurrection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NY delegate; helped craft Federalist Papers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"Publius"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Wrote the final draft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Best-known Constitutional commentary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was a unicameral plan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called for prayer during the Constitutional Convention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Forerunner of the written US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opposed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national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wanted a more effective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youngest delegate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"Father of the Constitution"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Constitutional Convention was held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a bicameral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convention was held in 17___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the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the Senate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Constitutional </dc:title>
  <dcterms:created xsi:type="dcterms:W3CDTF">2021-10-11T09:56:08Z</dcterms:created>
  <dcterms:modified xsi:type="dcterms:W3CDTF">2021-10-11T09:56:08Z</dcterms:modified>
</cp:coreProperties>
</file>