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Corona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bidud    </w:t>
      </w:r>
      <w:r>
        <w:t xml:space="preserve">   memes    </w:t>
      </w:r>
      <w:r>
        <w:t xml:space="preserve">   grocery    </w:t>
      </w:r>
      <w:r>
        <w:t xml:space="preserve">   masks    </w:t>
      </w:r>
      <w:r>
        <w:t xml:space="preserve">   purell    </w:t>
      </w:r>
      <w:r>
        <w:t xml:space="preserve">   toiletpaper    </w:t>
      </w:r>
      <w:r>
        <w:t xml:space="preserve">   pesach    </w:t>
      </w:r>
      <w:r>
        <w:t xml:space="preserve">   gormetglatt    </w:t>
      </w:r>
      <w:r>
        <w:t xml:space="preserve">   temperature    </w:t>
      </w:r>
      <w:r>
        <w:t xml:space="preserve">   social distancing    </w:t>
      </w:r>
      <w:r>
        <w:t xml:space="preserve">   family    </w:t>
      </w:r>
      <w:r>
        <w:t xml:space="preserve">   minyan    </w:t>
      </w:r>
      <w:r>
        <w:t xml:space="preserve">   bonding    </w:t>
      </w:r>
      <w:r>
        <w:t xml:space="preserve">   geula    </w:t>
      </w:r>
      <w:r>
        <w:t xml:space="preserve">   mashiach    </w:t>
      </w:r>
      <w:r>
        <w:t xml:space="preserve">   shiurim    </w:t>
      </w:r>
      <w:r>
        <w:t xml:space="preserve">   netflix    </w:t>
      </w:r>
      <w:r>
        <w:t xml:space="preserve">   puzzles    </w:t>
      </w:r>
      <w:r>
        <w:t xml:space="preserve">   bats    </w:t>
      </w:r>
      <w:r>
        <w:t xml:space="preserve">   covid    </w:t>
      </w:r>
      <w:r>
        <w:t xml:space="preserve">   tested    </w:t>
      </w:r>
      <w:r>
        <w:t xml:space="preserve">   vaccine    </w:t>
      </w:r>
      <w:r>
        <w:t xml:space="preserve">   trump    </w:t>
      </w:r>
      <w:r>
        <w:t xml:space="preserve">   chinese    </w:t>
      </w:r>
      <w:r>
        <w:t xml:space="preserve">   zoom    </w:t>
      </w:r>
      <w:r>
        <w:t xml:space="preserve">   quarantine    </w:t>
      </w:r>
      <w:r>
        <w:t xml:space="preserve">   virus    </w:t>
      </w:r>
      <w:r>
        <w:t xml:space="preserve">   corona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Corona Time</dc:title>
  <dcterms:created xsi:type="dcterms:W3CDTF">2021-10-11T09:55:44Z</dcterms:created>
  <dcterms:modified xsi:type="dcterms:W3CDTF">2021-10-11T09:55:44Z</dcterms:modified>
</cp:coreProperties>
</file>