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Crossword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set up in a crop field to scare away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sauce made from the juices of cooked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carve this to make a perfect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when you go trick or treating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is in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ride in a wagon carrying 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seed of an oak tree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Flies around on broom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often stuffed at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sweet dessert, often eaten during the fall and early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say when you knock on doors for candy on Halloween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a tree that change colors in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Casper was a friendly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yard tool used to gather and pile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Colorful season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Crossword Time!</dc:title>
  <dcterms:created xsi:type="dcterms:W3CDTF">2021-10-11T09:56:19Z</dcterms:created>
  <dcterms:modified xsi:type="dcterms:W3CDTF">2021-10-11T09:56:19Z</dcterms:modified>
</cp:coreProperties>
</file>