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It's EASTER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UOVO DI CIOCCOLATO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PULCINO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FARFALLA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CONIGLIETTO DI PASQUA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AGNELLO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COLOMBA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CESTINO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PRIMAVERA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PASQUA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UOVO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CAMPANA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EASTER time</dc:title>
  <dcterms:created xsi:type="dcterms:W3CDTF">2021-10-11T09:56:02Z</dcterms:created>
  <dcterms:modified xsi:type="dcterms:W3CDTF">2021-10-11T09:56:02Z</dcterms:modified>
</cp:coreProperties>
</file>