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Electric!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connection    </w:t>
      </w:r>
      <w:r>
        <w:t xml:space="preserve">   resistor    </w:t>
      </w:r>
      <w:r>
        <w:t xml:space="preserve">   motor    </w:t>
      </w:r>
      <w:r>
        <w:t xml:space="preserve">   parallel    </w:t>
      </w:r>
      <w:r>
        <w:t xml:space="preserve">   safety    </w:t>
      </w:r>
      <w:r>
        <w:t xml:space="preserve">   current    </w:t>
      </w:r>
      <w:r>
        <w:t xml:space="preserve">   wires    </w:t>
      </w:r>
      <w:r>
        <w:t xml:space="preserve">   insulator    </w:t>
      </w:r>
      <w:r>
        <w:t xml:space="preserve">   conductor    </w:t>
      </w:r>
      <w:r>
        <w:t xml:space="preserve">   series    </w:t>
      </w:r>
      <w:r>
        <w:t xml:space="preserve">   switch    </w:t>
      </w:r>
      <w:r>
        <w:t xml:space="preserve">   lightbulb    </w:t>
      </w:r>
      <w:r>
        <w:t xml:space="preserve">   charge    </w:t>
      </w:r>
      <w:r>
        <w:t xml:space="preserve">   protons    </w:t>
      </w:r>
      <w:r>
        <w:t xml:space="preserve">   atoms    </w:t>
      </w:r>
      <w:r>
        <w:t xml:space="preserve">   circuit    </w:t>
      </w:r>
      <w:r>
        <w:t xml:space="preserve">   battery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Electric!</dc:title>
  <dcterms:created xsi:type="dcterms:W3CDTF">2021-10-11T09:54:29Z</dcterms:created>
  <dcterms:modified xsi:type="dcterms:W3CDTF">2021-10-11T09:54:29Z</dcterms:modified>
</cp:coreProperties>
</file>