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It's Elemental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Metallic elements that are subjected to enough heat will often become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are non-metallic elements, there are only 6 of us, we are made up of single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are non-metallic elements that are made up of clusters of atoms that make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Generally, when an element reaches it's melting point it will become a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an atom, the particle particle without a charge that makes up the nucleous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various metals are blended together they are called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an experiment, the ______________________ variable is that variable that will be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Two compounds that can not be mixed together successfully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Negatively charged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 elements will become gaseous at a particular ___________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___________________ warfare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 network of atoms, strong bonded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Substances made up of more than one type of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Sea water is a 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(aq)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Water is the ____________________ in sea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At room temperature, most metallic elements will be in _______________ form</w:t>
            </w:r>
          </w:p>
        </w:tc>
      </w:tr>
    </w:tbl>
    <w:p>
      <w:pPr>
        <w:pStyle w:val="WordBankLarge"/>
      </w:pPr>
      <w:r>
        <w:t xml:space="preserve">   monatomic    </w:t>
      </w:r>
      <w:r>
        <w:t xml:space="preserve">   Molecular    </w:t>
      </w:r>
      <w:r>
        <w:t xml:space="preserve">   Lattice    </w:t>
      </w:r>
      <w:r>
        <w:t xml:space="preserve">   Iron    </w:t>
      </w:r>
      <w:r>
        <w:t xml:space="preserve">   Potassium    </w:t>
      </w:r>
      <w:r>
        <w:t xml:space="preserve">   Boron    </w:t>
      </w:r>
      <w:r>
        <w:t xml:space="preserve">   boiling    </w:t>
      </w:r>
      <w:r>
        <w:t xml:space="preserve">   Lithium    </w:t>
      </w:r>
      <w:r>
        <w:t xml:space="preserve">   liquid    </w:t>
      </w:r>
      <w:r>
        <w:t xml:space="preserve">   Silicon    </w:t>
      </w:r>
      <w:r>
        <w:t xml:space="preserve">   solid    </w:t>
      </w:r>
      <w:r>
        <w:t xml:space="preserve">   independent    </w:t>
      </w:r>
      <w:r>
        <w:t xml:space="preserve">   malleable    </w:t>
      </w:r>
      <w:r>
        <w:t xml:space="preserve">   chemical    </w:t>
      </w:r>
      <w:r>
        <w:t xml:space="preserve">   electron    </w:t>
      </w:r>
      <w:r>
        <w:t xml:space="preserve">   compounds    </w:t>
      </w:r>
      <w:r>
        <w:t xml:space="preserve">   neutron    </w:t>
      </w:r>
      <w:r>
        <w:t xml:space="preserve">   immiscible    </w:t>
      </w:r>
      <w:r>
        <w:t xml:space="preserve">   Hydrogen    </w:t>
      </w:r>
      <w:r>
        <w:t xml:space="preserve">   titanium    </w:t>
      </w:r>
      <w:r>
        <w:t xml:space="preserve">   solution    </w:t>
      </w:r>
      <w:r>
        <w:t xml:space="preserve">   solvent    </w:t>
      </w:r>
      <w:r>
        <w:t xml:space="preserve">   Alloys    </w:t>
      </w:r>
      <w:r>
        <w:t xml:space="preserve">   aqueous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Elemental </dc:title>
  <dcterms:created xsi:type="dcterms:W3CDTF">2021-10-11T09:55:25Z</dcterms:created>
  <dcterms:modified xsi:type="dcterms:W3CDTF">2021-10-11T09:55:25Z</dcterms:modified>
</cp:coreProperties>
</file>