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Eliyah's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cheers    </w:t>
      </w:r>
      <w:r>
        <w:t xml:space="preserve">   balloons    </w:t>
      </w:r>
      <w:r>
        <w:t xml:space="preserve">   songs    </w:t>
      </w:r>
      <w:r>
        <w:t xml:space="preserve">   games    </w:t>
      </w:r>
      <w:r>
        <w:t xml:space="preserve">   punch    </w:t>
      </w:r>
      <w:r>
        <w:t xml:space="preserve">   pizza    </w:t>
      </w:r>
      <w:r>
        <w:t xml:space="preserve">   cake    </w:t>
      </w:r>
      <w:r>
        <w:t xml:space="preserve">   celebrate    </w:t>
      </w:r>
      <w:r>
        <w:t xml:space="preserve">   Natalie    </w:t>
      </w:r>
      <w:r>
        <w:t xml:space="preserve">   Zoe    </w:t>
      </w:r>
      <w:r>
        <w:t xml:space="preserve">   Lilah    </w:t>
      </w:r>
      <w:r>
        <w:t xml:space="preserve">   Jack    </w:t>
      </w:r>
      <w:r>
        <w:t xml:space="preserve">   Bella    </w:t>
      </w:r>
      <w:r>
        <w:t xml:space="preserve">   Mira    </w:t>
      </w:r>
      <w:r>
        <w:t xml:space="preserve">   Sarah    </w:t>
      </w:r>
      <w:r>
        <w:t xml:space="preserve">   Dinara    </w:t>
      </w:r>
      <w:r>
        <w:t xml:space="preserve">   happy    </w:t>
      </w:r>
      <w:r>
        <w:t xml:space="preserve">   ten    </w:t>
      </w:r>
      <w:r>
        <w:t xml:space="preserve">   party    </w:t>
      </w:r>
      <w:r>
        <w:t xml:space="preserve">   birthday    </w:t>
      </w:r>
      <w:r>
        <w:t xml:space="preserve">   Eliah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Eliyah's Birthday!</dc:title>
  <dcterms:created xsi:type="dcterms:W3CDTF">2021-10-11T09:55:41Z</dcterms:created>
  <dcterms:modified xsi:type="dcterms:W3CDTF">2021-10-11T09:55:41Z</dcterms:modified>
</cp:coreProperties>
</file>