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Fair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CAGE    </w:t>
      </w:r>
      <w:r>
        <w:t xml:space="preserve">   FEATHER    </w:t>
      </w:r>
      <w:r>
        <w:t xml:space="preserve">   FAIR    </w:t>
      </w:r>
      <w:r>
        <w:t xml:space="preserve">   WING    </w:t>
      </w:r>
      <w:r>
        <w:t xml:space="preserve">   BEAK    </w:t>
      </w:r>
      <w:r>
        <w:t xml:space="preserve">   FUR    </w:t>
      </w:r>
      <w:r>
        <w:t xml:space="preserve">   FEED    </w:t>
      </w:r>
      <w:r>
        <w:t xml:space="preserve">   RIBBON    </w:t>
      </w:r>
      <w:r>
        <w:t xml:space="preserve">   CHICKEN    </w:t>
      </w:r>
      <w:r>
        <w:t xml:space="preserve">   WATER    </w:t>
      </w:r>
      <w:r>
        <w:t xml:space="preserve">   BUCKET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Fair Time!</dc:title>
  <dcterms:created xsi:type="dcterms:W3CDTF">2021-10-11T09:54:56Z</dcterms:created>
  <dcterms:modified xsi:type="dcterms:W3CDTF">2021-10-11T09:54:56Z</dcterms:modified>
</cp:coreProperties>
</file>