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Labor Day    </w:t>
      </w:r>
      <w:r>
        <w:t xml:space="preserve">   Harvest    </w:t>
      </w:r>
      <w:r>
        <w:t xml:space="preserve">   Scarecrow    </w:t>
      </w:r>
      <w:r>
        <w:t xml:space="preserve">   Acorn    </w:t>
      </w:r>
      <w:r>
        <w:t xml:space="preserve">   Apples    </w:t>
      </w:r>
      <w:r>
        <w:t xml:space="preserve">   Autumn    </w:t>
      </w:r>
      <w:r>
        <w:t xml:space="preserve">   Dinner    </w:t>
      </w:r>
      <w:r>
        <w:t xml:space="preserve">   Fall    </w:t>
      </w:r>
      <w:r>
        <w:t xml:space="preserve">   Family    </w:t>
      </w:r>
      <w:r>
        <w:t xml:space="preserve">   Halloween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Pumpkin    </w:t>
      </w:r>
      <w:r>
        <w:t xml:space="preserve">   September    </w:t>
      </w:r>
      <w:r>
        <w:t xml:space="preserve">   Thanksgiving    </w:t>
      </w:r>
      <w:r>
        <w:t xml:space="preserve">   Turkey    </w:t>
      </w:r>
      <w:r>
        <w:t xml:space="preserve">   Veterans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Fall</dc:title>
  <dcterms:created xsi:type="dcterms:W3CDTF">2021-10-11T09:56:51Z</dcterms:created>
  <dcterms:modified xsi:type="dcterms:W3CDTF">2021-10-11T09:56:51Z</dcterms:modified>
</cp:coreProperties>
</file>