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Fall Yall!</w:t>
      </w:r>
    </w:p>
    <w:p>
      <w:pPr>
        <w:pStyle w:val="Questions"/>
      </w:pPr>
      <w:r>
        <w:t xml:space="preserve">1. EAVELS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YAD ITHGL SSGIAVN DNE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NMPKIPU PSCIE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TOBLLFAO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EBGBLO GOBLBE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EESWT TEOPAOT PEI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EEAWRSST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SIPRC SHREF RAI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RIAF &amp; FSVESLITA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LHLIIC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ERMOBNEV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QLISTU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Fall Yall!</dc:title>
  <dcterms:created xsi:type="dcterms:W3CDTF">2021-10-11T09:56:08Z</dcterms:created>
  <dcterms:modified xsi:type="dcterms:W3CDTF">2021-10-11T09:56:08Z</dcterms:modified>
</cp:coreProperties>
</file>