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It’s Hell to get Old!!</w:t>
      </w:r>
    </w:p>
    <w:p>
      <w:pPr>
        <w:pStyle w:val="Questions"/>
      </w:pPr>
      <w:r>
        <w:t xml:space="preserve">1. ANAMDRG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DTHBIRAILGYR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ACDBYAKR INKERABG NTYPARI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EITABULFU RSEWFLO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SFYAKKNILMU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RSNGGRUDFDAO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FSRDNAITEREG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HTNEESGVYIE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’DOAPLEYS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EKFSSNOLRCIOSA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DTODLASIR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SMETEEUDAGHARWO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HNRAEMNR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 OILEPINSNMA MIENTONSA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 AMLENACET‘TOASTIGR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KALMHEVMSRLIAO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EHOGDICLLND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 NRASINNMOSAA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AVCRCDEEREAUR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MSRREOYTAREAEOEMSHYN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It’s Hell to get Old!!</dc:title>
  <dcterms:created xsi:type="dcterms:W3CDTF">2021-10-11T09:56:00Z</dcterms:created>
  <dcterms:modified xsi:type="dcterms:W3CDTF">2021-10-11T09:56:00Z</dcterms:modified>
</cp:coreProperties>
</file>