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Hockey Night Tonight!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Passion    </w:t>
      </w:r>
      <w:r>
        <w:t xml:space="preserve">   Players    </w:t>
      </w:r>
      <w:r>
        <w:t xml:space="preserve">   Recruitment    </w:t>
      </w:r>
      <w:r>
        <w:t xml:space="preserve">   Opening    </w:t>
      </w:r>
      <w:r>
        <w:t xml:space="preserve">   League    </w:t>
      </w:r>
      <w:r>
        <w:t xml:space="preserve">   Hard Check    </w:t>
      </w:r>
      <w:r>
        <w:t xml:space="preserve">   Home Game    </w:t>
      </w:r>
      <w:r>
        <w:t xml:space="preserve">   Assists    </w:t>
      </w:r>
      <w:r>
        <w:t xml:space="preserve">   Athlete    </w:t>
      </w:r>
      <w:r>
        <w:t xml:space="preserve">   Crossbar    </w:t>
      </w:r>
      <w:r>
        <w:t xml:space="preserve">   Slapshot    </w:t>
      </w:r>
      <w:r>
        <w:t xml:space="preserve">   Breakaway    </w:t>
      </w:r>
      <w:r>
        <w:t xml:space="preserve">   Goalie    </w:t>
      </w:r>
      <w:r>
        <w:t xml:space="preserve">   Hockey Stick    </w:t>
      </w:r>
      <w:r>
        <w:t xml:space="preserve">   Wrist Shot    </w:t>
      </w:r>
      <w:r>
        <w:t xml:space="preserve">   Coach    </w:t>
      </w:r>
      <w:r>
        <w:t xml:space="preserve">   Ice Rink    </w:t>
      </w:r>
      <w:r>
        <w:t xml:space="preserve">   Skates    </w:t>
      </w:r>
      <w:r>
        <w:t xml:space="preserve">   Puck    </w:t>
      </w:r>
      <w:r>
        <w:t xml:space="preserve">   Gretzky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Hockey Night Tonight!</dc:title>
  <dcterms:created xsi:type="dcterms:W3CDTF">2021-10-11T09:56:13Z</dcterms:created>
  <dcterms:modified xsi:type="dcterms:W3CDTF">2021-10-11T09:56:13Z</dcterms:modified>
</cp:coreProperties>
</file>