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It's Hunting Season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Ammo    </w:t>
      </w:r>
      <w:r>
        <w:t xml:space="preserve">   Archery    </w:t>
      </w:r>
      <w:r>
        <w:t xml:space="preserve">   Bait    </w:t>
      </w:r>
      <w:r>
        <w:t xml:space="preserve">   Bird Shot    </w:t>
      </w:r>
      <w:r>
        <w:t xml:space="preserve">   Black Bear    </w:t>
      </w:r>
      <w:r>
        <w:t xml:space="preserve">   Broadheads    </w:t>
      </w:r>
      <w:r>
        <w:t xml:space="preserve">   Buck Pole    </w:t>
      </w:r>
      <w:r>
        <w:t xml:space="preserve">   Camouflage    </w:t>
      </w:r>
      <w:r>
        <w:t xml:space="preserve">   Coffee    </w:t>
      </w:r>
      <w:r>
        <w:t xml:space="preserve">   Conservation Officer    </w:t>
      </w:r>
      <w:r>
        <w:t xml:space="preserve">   Deer    </w:t>
      </w:r>
      <w:r>
        <w:t xml:space="preserve">   Deer Camp    </w:t>
      </w:r>
      <w:r>
        <w:t xml:space="preserve">   Doe Scent    </w:t>
      </w:r>
      <w:r>
        <w:t xml:space="preserve">   Euchre    </w:t>
      </w:r>
      <w:r>
        <w:t xml:space="preserve">   Grouse    </w:t>
      </w:r>
      <w:r>
        <w:t xml:space="preserve">   Long Johns    </w:t>
      </w:r>
      <w:r>
        <w:t xml:space="preserve">   Pheasant    </w:t>
      </w:r>
      <w:r>
        <w:t xml:space="preserve">   Rifle    </w:t>
      </w:r>
      <w:r>
        <w:t xml:space="preserve">   Site In    </w:t>
      </w:r>
      <w:r>
        <w:t xml:space="preserve">   Squirrel    </w:t>
      </w:r>
      <w:r>
        <w:t xml:space="preserve">   Tags    </w:t>
      </w:r>
      <w:r>
        <w:t xml:space="preserve">   Trail    </w:t>
      </w:r>
      <w:r>
        <w:t xml:space="preserve">   Trail Cam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Hunting Season</dc:title>
  <dcterms:created xsi:type="dcterms:W3CDTF">2021-10-11T09:55:08Z</dcterms:created>
  <dcterms:modified xsi:type="dcterms:W3CDTF">2021-10-11T09:55:08Z</dcterms:modified>
</cp:coreProperties>
</file>