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Infection Prevention Week!!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moving from dirty to _______, hand hygiene must be performed.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Hands must be ________ if they are visibly soiled, or is there has been contact with blood or body fluids.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Should not be worn in the hallways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is resposible for preventing and controlling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Alcohol santitizer is not useful in killing this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Perform hand hygiene immediately after removing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PPE should you remove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overuse and misuse of antibiotics causes antibiotic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Antibiotics are effective against bacteria but are not effective for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Peri-care for patients with a urinary catheter should be performed at least every _____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care after meals and at bedtime reduces the risk of a patient developing pneumonia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Infection Prevention Week!!</dc:title>
  <dcterms:created xsi:type="dcterms:W3CDTF">2021-10-11T09:55:53Z</dcterms:created>
  <dcterms:modified xsi:type="dcterms:W3CDTF">2021-10-11T09:55:53Z</dcterms:modified>
</cp:coreProperties>
</file>