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Kind Of A Funny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Craig explains how his sadness works, he would be happy and then he would spiral into a depression again, and it would start back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 who prescribes medication to help with a mental illness and also offers different therapists for people to talk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Of enormous proportions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likely course of a disease or ailment.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Mentally unbalanced, deranged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flounder about, to life self-indulgently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 where someone experiences mood swings ranging from depression to manic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old people, especially with regard to their health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antidepressant medication to help patients with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Emotionally or mentally strained or tense</w:t>
            </w:r>
          </w:p>
        </w:tc>
      </w:tr>
    </w:tbl>
    <w:p>
      <w:pPr>
        <w:pStyle w:val="WordBankLarge"/>
      </w:pPr>
      <w:r>
        <w:t xml:space="preserve">   Psychopharmacologist    </w:t>
      </w:r>
      <w:r>
        <w:t xml:space="preserve">   Cycling    </w:t>
      </w:r>
      <w:r>
        <w:t xml:space="preserve">   Zoloft    </w:t>
      </w:r>
      <w:r>
        <w:t xml:space="preserve">   Manic Depression    </w:t>
      </w:r>
      <w:r>
        <w:t xml:space="preserve">   Prognosis    </w:t>
      </w:r>
      <w:r>
        <w:t xml:space="preserve">   Geriatric     </w:t>
      </w:r>
      <w:r>
        <w:t xml:space="preserve">   Unhinged    </w:t>
      </w:r>
      <w:r>
        <w:t xml:space="preserve">   Wallow    </w:t>
      </w:r>
      <w:r>
        <w:t xml:space="preserve">   Taut    </w:t>
      </w:r>
      <w:r>
        <w:t xml:space="preserve">   Seismic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Kind Of A Funny Story</dc:title>
  <dcterms:created xsi:type="dcterms:W3CDTF">2021-10-11T09:55:11Z</dcterms:created>
  <dcterms:modified xsi:type="dcterms:W3CDTF">2021-10-11T09:55:11Z</dcterms:modified>
</cp:coreProperties>
</file>