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It's Kind of a Funny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Craig's roommate while at the mental 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mental ward Craig stays at for the majority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Craig's former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Craig's friend whom he gives a shirt to for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Thje girl with what looks like claw marks on her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Aaron's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Craig call the things that invade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mental illness Craig battles with throughout the course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patient with lots of energy and a vivid and exciting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Craig is at his lowest he calls the suicide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friendly aid on the ward whom is also one of the first people he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story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type of music Muqtada wants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Craig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structure did Craig want to jump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Craig thoroughly enjoy drawing while on the 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Craig say is one of his favorite things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Craig's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of It's Kind of a Funny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solution Craig thinks will end his depression at the beginning of the 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Kind of a Funny Story Crossword</dc:title>
  <dcterms:created xsi:type="dcterms:W3CDTF">2021-10-11T09:54:39Z</dcterms:created>
  <dcterms:modified xsi:type="dcterms:W3CDTF">2021-10-11T09:54:39Z</dcterms:modified>
</cp:coreProperties>
</file>