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Kind of a Funny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medication does Craig take?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with the scars on her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Craig do after he 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Craig's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hard for Craig to do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Craig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man in Craig's head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floor of the hospital does Craig stay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Craig's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Humboldt's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Craig's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Craig end up staying after his suicidal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Craig like to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Craig going to throw himself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Craig's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constantly put on Craig at his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who ends up in a mental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Aaron's girlriend?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school does Criag want to switch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Craig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Craig a tour of the hospital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president of the mental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Craig almost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Aaron smoke?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Kind of a Funny Story Crossword</dc:title>
  <dcterms:created xsi:type="dcterms:W3CDTF">2021-10-11T09:55:28Z</dcterms:created>
  <dcterms:modified xsi:type="dcterms:W3CDTF">2021-10-11T09:55:28Z</dcterms:modified>
</cp:coreProperties>
</file>