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"It's Kind of a Funny Story" Novel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Craig's roommate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pre-professional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name of the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Crag checked himself into this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Bobby was trying to get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in which the book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Craig would make what Ebony called _____ maps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name of who wrote the foreword.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Craig wanted to commit as a result of his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Craig's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medication Craig was on before he stopped taking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"You want to play cards?"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Craig stayed on 3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"It's Kind of a Funny Story" Novel Crossword.</dc:title>
  <dcterms:created xsi:type="dcterms:W3CDTF">2021-10-10T23:51:32Z</dcterms:created>
  <dcterms:modified xsi:type="dcterms:W3CDTF">2021-10-10T23:51:32Z</dcterms:modified>
</cp:coreProperties>
</file>