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abracadabra    </w:t>
      </w:r>
      <w:r>
        <w:t xml:space="preserve">   acetabularii    </w:t>
      </w:r>
      <w:r>
        <w:t xml:space="preserve">   broken wand ceremony    </w:t>
      </w:r>
      <w:r>
        <w:t xml:space="preserve">   cardician    </w:t>
      </w:r>
      <w:r>
        <w:t xml:space="preserve">   fakir    </w:t>
      </w:r>
      <w:r>
        <w:t xml:space="preserve">   hocus pocus    </w:t>
      </w:r>
      <w:r>
        <w:t xml:space="preserve">   legerdemain    </w:t>
      </w:r>
      <w:r>
        <w:t xml:space="preserve">   magical    </w:t>
      </w:r>
      <w:r>
        <w:t xml:space="preserve">   magician    </w:t>
      </w:r>
      <w:r>
        <w:t xml:space="preserve">   presto    </w:t>
      </w:r>
      <w:r>
        <w:t xml:space="preserve">   profonde    </w:t>
      </w:r>
      <w:r>
        <w:t xml:space="preserve">   servante    </w:t>
      </w:r>
      <w:r>
        <w:t xml:space="preserve">   star    </w:t>
      </w:r>
      <w:r>
        <w:t xml:space="preserve">   stordare egg    </w:t>
      </w:r>
      <w:r>
        <w:t xml:space="preserve">   top hat    </w:t>
      </w:r>
      <w:r>
        <w:t xml:space="preserve">   topit    </w:t>
      </w:r>
      <w:r>
        <w:t xml:space="preserve">   voila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MAGIC</dc:title>
  <dcterms:created xsi:type="dcterms:W3CDTF">2021-10-11T09:55:48Z</dcterms:created>
  <dcterms:modified xsi:type="dcterms:W3CDTF">2021-10-11T09:55:48Z</dcterms:modified>
</cp:coreProperties>
</file>