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Manicure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Cuticle 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Gently scrape cuticle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pusher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adds moisture to 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Cuticle pusher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To remove loose/excess 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Nail brush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used before a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Nail files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Loosen cuticle from  the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Manicure bowls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Used to soak fingers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Cuticle nippers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Shaping the free 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Sanitizer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cosmetic service for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lotion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half moon at base of nail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Manicure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white discoloration of nails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Pedicure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also known as nail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Bruised nail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term for nail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Agnail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cleanse nail &amp; free 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Leukonychia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dark purple discoloration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Melanonychia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Bitten nails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Onychocryptosis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inflammation of matrix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Onychophagy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ingrown nails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Onyx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Split cuticle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Onychosis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After the cuticle trim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Onychia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cosmetic service for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Lunula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darkening of nails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Nail plate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term for natural nails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Manicure time!</dc:title>
  <dcterms:created xsi:type="dcterms:W3CDTF">2021-10-11T09:55:13Z</dcterms:created>
  <dcterms:modified xsi:type="dcterms:W3CDTF">2021-10-11T09:55:13Z</dcterms:modified>
</cp:coreProperties>
</file>