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 Nearly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put above to people in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WHhat do kids right to Santa each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makes the toys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put in your house and is decorated with lights.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meat is normally eaten on Christmas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has 5 points and sits at the top of a tree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pie is eaten at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animals fly Santas sleigh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comes after Christmas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round and hung on a Christmas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get if you are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wears red and delivers all your 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season is Christmas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Nearly Christmas</dc:title>
  <dcterms:created xsi:type="dcterms:W3CDTF">2021-10-11T09:58:01Z</dcterms:created>
  <dcterms:modified xsi:type="dcterms:W3CDTF">2021-10-11T09:58:01Z</dcterms:modified>
</cp:coreProperties>
</file>