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Never too Late to Get Active!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fitness    </w:t>
      </w:r>
      <w:r>
        <w:t xml:space="preserve">   independence    </w:t>
      </w:r>
      <w:r>
        <w:t xml:space="preserve">   muscle    </w:t>
      </w:r>
      <w:r>
        <w:t xml:space="preserve">   sweat    </w:t>
      </w:r>
      <w:r>
        <w:t xml:space="preserve">   workout    </w:t>
      </w:r>
      <w:r>
        <w:t xml:space="preserve">   balloon    </w:t>
      </w:r>
      <w:r>
        <w:t xml:space="preserve">   strength    </w:t>
      </w:r>
      <w:r>
        <w:t xml:space="preserve">   activity    </w:t>
      </w:r>
      <w:r>
        <w:t xml:space="preserve">   healthy    </w:t>
      </w:r>
      <w:r>
        <w:t xml:space="preserve">   swim    </w:t>
      </w:r>
      <w:r>
        <w:t xml:space="preserve">   walking    </w:t>
      </w:r>
      <w:r>
        <w:t xml:space="preserve">   balance    </w:t>
      </w:r>
      <w:r>
        <w:t xml:space="preserve">   exercise    </w:t>
      </w:r>
      <w:r>
        <w:t xml:space="preserve">   pace    </w:t>
      </w:r>
      <w:r>
        <w:t xml:space="preserve">   stretch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Never too Late to Get Active!</dc:title>
  <dcterms:created xsi:type="dcterms:W3CDTF">2021-10-11T09:55:14Z</dcterms:created>
  <dcterms:modified xsi:type="dcterms:W3CDTF">2021-10-11T09:55:14Z</dcterms:modified>
</cp:coreProperties>
</file>