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Not Easy Being Green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rolling 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tasty herb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tropical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precious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curled up fern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prickly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a 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shade of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sort of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 leaf...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pale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irish good luck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robin hood lived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wild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 of wrath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seaweed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bigger than bushes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for chinese statues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sort of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tasty herb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Not Easy Being Green</dc:title>
  <dcterms:created xsi:type="dcterms:W3CDTF">2021-10-11T09:55:45Z</dcterms:created>
  <dcterms:modified xsi:type="dcterms:W3CDTF">2021-10-11T09:55:45Z</dcterms:modified>
</cp:coreProperties>
</file>