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It's Not Me, It's You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Avery's favorite summer camp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TV show filmed at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setting in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Avery's favorite movie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Author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class Avery's big project is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Theme of senior prom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Stands out the most on Avery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school Avery goes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Jealous of 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Avery's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Avery's boyfriend at the end of the book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It's Not Me, It's You</dc:title>
  <dcterms:created xsi:type="dcterms:W3CDTF">2021-10-11T09:55:23Z</dcterms:created>
  <dcterms:modified xsi:type="dcterms:W3CDTF">2021-10-11T09:55:23Z</dcterms:modified>
</cp:coreProperties>
</file>