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Its Not Me, It's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Had the best birthday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TV show filmed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Avery's favorite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Avery went to on a kids travel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Avery's favorite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haircut she got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Avery's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Theme of prom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School Avery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principal's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Jealous of 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Stands out the most on 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 Avery's project is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Avery's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Setting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Tamsin spent all the prom money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auther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Avery went to one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Hutch says Avery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 Not Me, It's You</dc:title>
  <dcterms:created xsi:type="dcterms:W3CDTF">2021-10-11T09:57:16Z</dcterms:created>
  <dcterms:modified xsi:type="dcterms:W3CDTF">2021-10-11T09:57:16Z</dcterms:modified>
</cp:coreProperties>
</file>