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Not Summer Without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Crush    </w:t>
      </w:r>
      <w:r>
        <w:t xml:space="preserve">   Prom    </w:t>
      </w:r>
      <w:r>
        <w:t xml:space="preserve">   Beach    </w:t>
      </w:r>
      <w:r>
        <w:t xml:space="preserve">   Relationship    </w:t>
      </w:r>
      <w:r>
        <w:t xml:space="preserve">   Fate    </w:t>
      </w:r>
      <w:r>
        <w:t xml:space="preserve">   Memories     </w:t>
      </w:r>
      <w:r>
        <w:t xml:space="preserve">   Emotions     </w:t>
      </w:r>
      <w:r>
        <w:t xml:space="preserve">   Finals    </w:t>
      </w:r>
      <w:r>
        <w:t xml:space="preserve">   Love    </w:t>
      </w:r>
      <w:r>
        <w:t xml:space="preserve">   Summer    </w:t>
      </w:r>
      <w:r>
        <w:t xml:space="preserve">   Jeremiah    </w:t>
      </w:r>
      <w:r>
        <w:t xml:space="preserve">   Laurel    </w:t>
      </w:r>
      <w:r>
        <w:t xml:space="preserve">   Belly    </w:t>
      </w:r>
      <w:r>
        <w:t xml:space="preserve">   Steven    </w:t>
      </w:r>
      <w:r>
        <w:t xml:space="preserve">   Conrad    </w:t>
      </w:r>
      <w:r>
        <w:t xml:space="preserve">   Susannah    </w:t>
      </w:r>
      <w:r>
        <w:t xml:space="preserve">   Cousins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Not Summer Without You </dc:title>
  <dcterms:created xsi:type="dcterms:W3CDTF">2021-10-11T09:54:34Z</dcterms:created>
  <dcterms:modified xsi:type="dcterms:W3CDTF">2021-10-11T09:54:34Z</dcterms:modified>
</cp:coreProperties>
</file>