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It’s Nystagmus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an eye doctor.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love to celebrate that everyone is different, special,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 opening in the front of the eye that allows light to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eyes transmit images to what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with nystagmus is usually very sensitive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can help to improve someone’s 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Olivia’s eyes appear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Olivia’s eyes might move faster if she is upset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_____ sends information from the eye to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Yours might be brown, green, blue, or hazel.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Olivia was born with this eye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difficult for Olivia to see things that are far away or _______.</w:t>
            </w:r>
          </w:p>
        </w:tc>
      </w:tr>
    </w:tbl>
    <w:p>
      <w:pPr>
        <w:pStyle w:val="WordBankMedium"/>
      </w:pPr>
      <w:r>
        <w:t xml:space="preserve">   nystagmus    </w:t>
      </w:r>
      <w:r>
        <w:t xml:space="preserve">   pupil    </w:t>
      </w:r>
      <w:r>
        <w:t xml:space="preserve">   light    </w:t>
      </w:r>
      <w:r>
        <w:t xml:space="preserve">   glasses    </w:t>
      </w:r>
      <w:r>
        <w:t xml:space="preserve">   iris    </w:t>
      </w:r>
      <w:r>
        <w:t xml:space="preserve">   wiggle     </w:t>
      </w:r>
      <w:r>
        <w:t xml:space="preserve">   brain    </w:t>
      </w:r>
      <w:r>
        <w:t xml:space="preserve">   small    </w:t>
      </w:r>
      <w:r>
        <w:t xml:space="preserve">   unique    </w:t>
      </w:r>
      <w:r>
        <w:t xml:space="preserve">   opthalmologist    </w:t>
      </w:r>
      <w:r>
        <w:t xml:space="preserve">   tired    </w:t>
      </w:r>
      <w:r>
        <w:t xml:space="preserve">   optic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Nystagmus Day!</dc:title>
  <dcterms:created xsi:type="dcterms:W3CDTF">2021-10-11T09:55:32Z</dcterms:created>
  <dcterms:modified xsi:type="dcterms:W3CDTF">2021-10-11T09:55:32Z</dcterms:modified>
</cp:coreProperties>
</file>