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It's Review Time!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Joshua, ______________________, 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is our____________.  Hint:  Think about Noah.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Genesis is a book of____________________________.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job is to tempt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__________________________ is designed to display the Gospel and the nature of the Triune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The________________of salvation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Love, Joy and Peace are examples of the _____________  ______  _______ 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reason we get to go to heaven is because of a promise made by God to __________________________in Genesis.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______________________ God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Before "The Fall," Adam and Eve had a _____________________relationship with God, each other, themselves and 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Falling short of God's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way to discover God's will for you is to_____________________.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The Sword of the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Genesis, Exodus, Leviticus, 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were created in God's________________.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are saved by grace through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food pantry collection item for 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have incredible _____________________!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Review Time!</dc:title>
  <dcterms:created xsi:type="dcterms:W3CDTF">2021-10-11T09:55:54Z</dcterms:created>
  <dcterms:modified xsi:type="dcterms:W3CDTF">2021-10-11T09:55:54Z</dcterms:modified>
</cp:coreProperties>
</file>