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Rewind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2019: "____" Brothers of their return to the music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2010: this new Apple product was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2019: this computer game that involves building things with blocks has made a come back after a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2017: multiplayer combat game, grew infamous for the dances its characters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2016: becomes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2015: the action of  placing your head on the bend   of on arm and stretching out the other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2010: the band "___" Direction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2010s: music streaming was made popular by this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2010s: a new career made by online celebrities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2016: beloved actress who played Princess Leia, died on December 27th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2011: this violent, fantasy show was released, Game of "_____"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2013: Disney film based on the Snow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2012: first film of the dystopian series Hunger "____"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2017: the horror film with Pennywise the Clown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2016: Oculus Rift came out with tech that would make Virtual "_____" 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2011: social media based on expiring photos sent to each other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2016: Alan Rickman, the actor of this Harry Potter character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2012: new horror game released with this extremely tall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2016: sequel to Pixar movie about a clown fish, "_____" Dory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2010s: this company began creating remakes of their old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2011: civil war broke out in this country creating a refugee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2010: social media based off of  posting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2017: popular toys that spin, "_____" spinner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2010s: this streaming service became so popular, it began to make its own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2013: DVD and CD renting company that closed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2018: "___" Pod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2015: little yellow characters from Despicable Me get their own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2013: the self-balancing 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2016: TV show set in the 80s, Stranger "_______"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2016: mobile game, Pokemon "_"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2018: actor who faced multiple sexual assault allegations goes to jail, last name is Cosby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2016: earbuds created by Apple with no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2012: re-elected as president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2010s: ride-share app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2017: multiplayer online game that was discontinued on March 30th, "___"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2010s: superhero company that made the top-selling movies of the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2016: Britain decided to leave the EU,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2016: NASA discovered a large mass of ice on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2010s: cryptocurrency that gained value and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2013: app based on 7 second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2013: a new Pope was elected,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2017: new console for Nintendo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Rewind Time</dc:title>
  <dcterms:created xsi:type="dcterms:W3CDTF">2021-10-11T09:55:52Z</dcterms:created>
  <dcterms:modified xsi:type="dcterms:W3CDTF">2021-10-11T09:55:52Z</dcterms:modified>
</cp:coreProperties>
</file>