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It's Spelling Time!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individual    </w:t>
      </w:r>
      <w:r>
        <w:t xml:space="preserve">   language    </w:t>
      </w:r>
      <w:r>
        <w:t xml:space="preserve">   interrupt    </w:t>
      </w:r>
      <w:r>
        <w:t xml:space="preserve">   identity    </w:t>
      </w:r>
      <w:r>
        <w:t xml:space="preserve">   lightning    </w:t>
      </w:r>
      <w:r>
        <w:t xml:space="preserve">   marvellous    </w:t>
      </w:r>
      <w:r>
        <w:t xml:space="preserve">   interfere    </w:t>
      </w:r>
      <w:r>
        <w:t xml:space="preserve">   immediately    </w:t>
      </w:r>
      <w:r>
        <w:t xml:space="preserve">   immediate    </w:t>
      </w:r>
      <w:r>
        <w:t xml:space="preserve">   leisure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It's Spelling Time!</dc:title>
  <dcterms:created xsi:type="dcterms:W3CDTF">2021-10-11T09:56:20Z</dcterms:created>
  <dcterms:modified xsi:type="dcterms:W3CDTF">2021-10-11T09:56:20Z</dcterms:modified>
</cp:coreProperties>
</file>