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Summer!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sandcastle    </w:t>
      </w:r>
      <w:r>
        <w:t xml:space="preserve">   water balloon    </w:t>
      </w:r>
      <w:r>
        <w:t xml:space="preserve">   watergun    </w:t>
      </w:r>
      <w:r>
        <w:t xml:space="preserve">   cookouts    </w:t>
      </w:r>
      <w:r>
        <w:t xml:space="preserve">   shorts    </w:t>
      </w:r>
      <w:r>
        <w:t xml:space="preserve">   Goggles    </w:t>
      </w:r>
      <w:r>
        <w:t xml:space="preserve">   floats    </w:t>
      </w:r>
      <w:r>
        <w:t xml:space="preserve">   Beach    </w:t>
      </w:r>
      <w:r>
        <w:t xml:space="preserve">   swimming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Summer! Word-Search</dc:title>
  <dcterms:created xsi:type="dcterms:W3CDTF">2021-10-11T09:56:28Z</dcterms:created>
  <dcterms:modified xsi:type="dcterms:W3CDTF">2021-10-11T09:56:28Z</dcterms:modified>
</cp:coreProperties>
</file>