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Supreme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role: guardian of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conservative; not liberal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youngest Associate Justice was this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Confirms Justices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 belongs to this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SCJ's appointed by Trump: Gorsuch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Synonym for promise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He's been both a president and a Justice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 reasons of safety the SC has its own one of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Commonly called RBG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City where SC first convened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Acronym for the Supreme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Holds hearing: Senate ___ Committee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Appoints Justices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Court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Current Chief Justice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Percentage of cases heard vs. petitioned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appointed the most Justices to the SC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official qualifications for SC Judges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Longest tenure on the bench: ___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Current number of SC Justices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Written legal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Justices have a background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Justices on the bench is left up to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man of deep faith, this peanut farmer turned president made no SC appointments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Supreme </dc:title>
  <dcterms:created xsi:type="dcterms:W3CDTF">2021-10-11T09:56:22Z</dcterms:created>
  <dcterms:modified xsi:type="dcterms:W3CDTF">2021-10-11T09:56:22Z</dcterms:modified>
</cp:coreProperties>
</file>