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Time for a Book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Fantasy    </w:t>
      </w:r>
      <w:r>
        <w:t xml:space="preserve">   Biography    </w:t>
      </w:r>
      <w:r>
        <w:t xml:space="preserve">   Nonfiction    </w:t>
      </w:r>
      <w:r>
        <w:t xml:space="preserve">   Fiction    </w:t>
      </w:r>
      <w:r>
        <w:t xml:space="preserve">   Words    </w:t>
      </w:r>
      <w:r>
        <w:t xml:space="preserve">   Read    </w:t>
      </w:r>
      <w:r>
        <w:t xml:space="preserve">   Library    </w:t>
      </w:r>
      <w:r>
        <w:t xml:space="preserve">   Illustrator    </w:t>
      </w:r>
      <w:r>
        <w:t xml:space="preserve">   Title    </w:t>
      </w:r>
      <w:r>
        <w:t xml:space="preserve">   Author    </w:t>
      </w:r>
      <w:r>
        <w:t xml:space="preserve">   Pages    </w:t>
      </w:r>
      <w:r>
        <w:t xml:space="preserve">   Title Page    </w:t>
      </w:r>
      <w:r>
        <w:t xml:space="preserve">   Spine    </w:t>
      </w:r>
      <w:r>
        <w:t xml:space="preserve">   Books    </w:t>
      </w:r>
      <w:r>
        <w:t xml:space="preserve">   Book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Time for a Book Fair</dc:title>
  <dcterms:created xsi:type="dcterms:W3CDTF">2021-10-11T09:55:26Z</dcterms:created>
  <dcterms:modified xsi:type="dcterms:W3CDTF">2021-10-11T09:55:26Z</dcterms:modified>
</cp:coreProperties>
</file>