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"It's Written in the Stars" Book Trivia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Final book of the 5th Wave series: "The _____ Star."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the author of "Number the Stars."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 3 of the Young Elites Series: The _______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character stars in "The Fault in our Stars."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Franchise created by George Lucas.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Nicola Yoon's "The _____ is also a Star."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Fiction book by Scott O'Dell: "Black Star, Bright ____."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 created by Jerry Spinelli.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Claudia Gray's "Defy the 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"These ____ Stars" by Amie Kaufman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"It's Written in the Stars" Book Trivia Crossword</dc:title>
  <dcterms:created xsi:type="dcterms:W3CDTF">2021-10-10T23:51:23Z</dcterms:created>
  <dcterms:modified xsi:type="dcterms:W3CDTF">2021-10-10T23:51:23Z</dcterms:modified>
</cp:coreProperties>
</file>