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Your Choice Baby!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problem solver    </w:t>
      </w:r>
      <w:r>
        <w:t xml:space="preserve">   take turns    </w:t>
      </w:r>
      <w:r>
        <w:t xml:space="preserve">   share    </w:t>
      </w:r>
      <w:r>
        <w:t xml:space="preserve">   ignore it    </w:t>
      </w:r>
      <w:r>
        <w:t xml:space="preserve">   apologize    </w:t>
      </w:r>
      <w:r>
        <w:t xml:space="preserve">   talk it out    </w:t>
      </w:r>
      <w:r>
        <w:t xml:space="preserve">   make a deal    </w:t>
      </w:r>
      <w:r>
        <w:t xml:space="preserve">   tell them to stop    </w:t>
      </w:r>
      <w:r>
        <w:t xml:space="preserve">   go to another game    </w:t>
      </w:r>
      <w:r>
        <w:t xml:space="preserve">   walk away    </w:t>
      </w:r>
      <w:r>
        <w:t xml:space="preserve">   cool off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Your Choice Baby!</dc:title>
  <dcterms:created xsi:type="dcterms:W3CDTF">2021-10-11T09:55:15Z</dcterms:created>
  <dcterms:modified xsi:type="dcterms:W3CDTF">2021-10-11T09:55:15Z</dcterms:modified>
</cp:coreProperties>
</file>