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..........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Large"/>
      </w:pPr>
      <w:r>
        <w:t xml:space="preserve">   bachgen     </w:t>
      </w:r>
      <w:r>
        <w:t xml:space="preserve">   berniukas     </w:t>
      </w:r>
      <w:r>
        <w:t xml:space="preserve">   boy     </w:t>
      </w:r>
      <w:r>
        <w:t xml:space="preserve">   buachaill     </w:t>
      </w:r>
      <w:r>
        <w:t xml:space="preserve">   băiat     </w:t>
      </w:r>
      <w:r>
        <w:t xml:space="preserve">   cailín    </w:t>
      </w:r>
      <w:r>
        <w:t xml:space="preserve">   chica    </w:t>
      </w:r>
      <w:r>
        <w:t xml:space="preserve">   chico     </w:t>
      </w:r>
      <w:r>
        <w:t xml:space="preserve">   chlapec     </w:t>
      </w:r>
      <w:r>
        <w:t xml:space="preserve">   chłopak     </w:t>
      </w:r>
      <w:r>
        <w:t xml:space="preserve">   dekle    </w:t>
      </w:r>
      <w:r>
        <w:t xml:space="preserve">   dievča    </w:t>
      </w:r>
      <w:r>
        <w:t xml:space="preserve">   djalë     </w:t>
      </w:r>
      <w:r>
        <w:t xml:space="preserve">   djevojka    </w:t>
      </w:r>
      <w:r>
        <w:t xml:space="preserve">   dječak     </w:t>
      </w:r>
      <w:r>
        <w:t xml:space="preserve">   dreng     </w:t>
      </w:r>
      <w:r>
        <w:t xml:space="preserve">   drengur     </w:t>
      </w:r>
      <w:r>
        <w:t xml:space="preserve">   dziewczyna    </w:t>
      </w:r>
      <w:r>
        <w:t xml:space="preserve">   dívka    </w:t>
      </w:r>
      <w:r>
        <w:t xml:space="preserve">   fată    </w:t>
      </w:r>
      <w:r>
        <w:t xml:space="preserve">   fille    </w:t>
      </w:r>
      <w:r>
        <w:t xml:space="preserve">   fiú     </w:t>
      </w:r>
      <w:r>
        <w:t xml:space="preserve">   flicka    </w:t>
      </w:r>
      <w:r>
        <w:t xml:space="preserve">   Garoto     </w:t>
      </w:r>
      <w:r>
        <w:t xml:space="preserve">   garçon     </w:t>
      </w:r>
      <w:r>
        <w:t xml:space="preserve">   gutt     </w:t>
      </w:r>
      <w:r>
        <w:t xml:space="preserve">   jente    </w:t>
      </w:r>
      <w:r>
        <w:t xml:space="preserve">   Junge     </w:t>
      </w:r>
      <w:r>
        <w:t xml:space="preserve">   lány    </w:t>
      </w:r>
      <w:r>
        <w:t xml:space="preserve">   meitene    </w:t>
      </w:r>
      <w:r>
        <w:t xml:space="preserve">   menina    </w:t>
      </w:r>
      <w:r>
        <w:t xml:space="preserve">   merch    </w:t>
      </w:r>
      <w:r>
        <w:t xml:space="preserve">   mergina    </w:t>
      </w:r>
      <w:r>
        <w:t xml:space="preserve">   Mädchen    </w:t>
      </w:r>
      <w:r>
        <w:t xml:space="preserve">   nen     </w:t>
      </w:r>
      <w:r>
        <w:t xml:space="preserve">   neno     </w:t>
      </w:r>
      <w:r>
        <w:t xml:space="preserve">   noia    </w:t>
      </w:r>
      <w:r>
        <w:t xml:space="preserve">   pige    </w:t>
      </w:r>
      <w:r>
        <w:t xml:space="preserve">   poika     </w:t>
      </w:r>
      <w:r>
        <w:t xml:space="preserve">   poiss     </w:t>
      </w:r>
      <w:r>
        <w:t xml:space="preserve">   pojke     </w:t>
      </w:r>
      <w:r>
        <w:t xml:space="preserve">   ragazza    </w:t>
      </w:r>
      <w:r>
        <w:t xml:space="preserve">   ragazzo     </w:t>
      </w:r>
      <w:r>
        <w:t xml:space="preserve">   rapaza    </w:t>
      </w:r>
      <w:r>
        <w:t xml:space="preserve">   stúlka    </w:t>
      </w:r>
      <w:r>
        <w:t xml:space="preserve">   tyttö    </w:t>
      </w:r>
      <w:r>
        <w:t xml:space="preserve">   tüdruk    </w:t>
      </w:r>
      <w:r>
        <w:t xml:space="preserve">   vajzë    </w:t>
      </w:r>
      <w:r>
        <w:t xml:space="preserve">   zēns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..........</dc:title>
  <dcterms:created xsi:type="dcterms:W3CDTF">2021-10-11T09:54:23Z</dcterms:created>
  <dcterms:modified xsi:type="dcterms:W3CDTF">2021-10-11T09:54:23Z</dcterms:modified>
</cp:coreProperties>
</file>