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Boy!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aspirator    </w:t>
      </w:r>
      <w:r>
        <w:t xml:space="preserve">   baby    </w:t>
      </w:r>
      <w:r>
        <w:t xml:space="preserve">   bassinet    </w:t>
      </w:r>
      <w:r>
        <w:t xml:space="preserve">   bib    </w:t>
      </w:r>
      <w:r>
        <w:t xml:space="preserve">   blanket    </w:t>
      </w:r>
      <w:r>
        <w:t xml:space="preserve">   books    </w:t>
      </w:r>
      <w:r>
        <w:t xml:space="preserve">   booties    </w:t>
      </w:r>
      <w:r>
        <w:t xml:space="preserve">   bottle    </w:t>
      </w:r>
      <w:r>
        <w:t xml:space="preserve">   boy    </w:t>
      </w:r>
      <w:r>
        <w:t xml:space="preserve">   brother    </w:t>
      </w:r>
      <w:r>
        <w:t xml:space="preserve">   bruno    </w:t>
      </w:r>
      <w:r>
        <w:t xml:space="preserve">   butt paste    </w:t>
      </w:r>
      <w:r>
        <w:t xml:space="preserve">   carseat    </w:t>
      </w:r>
      <w:r>
        <w:t xml:space="preserve">   crib    </w:t>
      </w:r>
      <w:r>
        <w:t xml:space="preserve">   diaper pail    </w:t>
      </w:r>
      <w:r>
        <w:t xml:space="preserve">   diapers    </w:t>
      </w:r>
      <w:r>
        <w:t xml:space="preserve">   ernesto    </w:t>
      </w:r>
      <w:r>
        <w:t xml:space="preserve">   hats    </w:t>
      </w:r>
      <w:r>
        <w:t xml:space="preserve">   mittens    </w:t>
      </w:r>
      <w:r>
        <w:t xml:space="preserve">   navarro    </w:t>
      </w:r>
      <w:r>
        <w:t xml:space="preserve">   nursery    </w:t>
      </w:r>
      <w:r>
        <w:t xml:space="preserve">   onesies    </w:t>
      </w:r>
      <w:r>
        <w:t xml:space="preserve">   pacifier    </w:t>
      </w:r>
      <w:r>
        <w:t xml:space="preserve">   play pen    </w:t>
      </w:r>
      <w:r>
        <w:t xml:space="preserve">   rattle    </w:t>
      </w:r>
      <w:r>
        <w:t xml:space="preserve">   sleeper    </w:t>
      </w:r>
      <w:r>
        <w:t xml:space="preserve">   stroller    </w:t>
      </w:r>
      <w:r>
        <w:t xml:space="preserve">   swaddle    </w:t>
      </w:r>
      <w:r>
        <w:t xml:space="preserve">   thermometer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Boy!</dc:title>
  <dcterms:created xsi:type="dcterms:W3CDTF">2021-10-12T20:47:14Z</dcterms:created>
  <dcterms:modified xsi:type="dcterms:W3CDTF">2021-10-12T20:47:14Z</dcterms:modified>
</cp:coreProperties>
</file>