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It's a Boy!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aspirator    </w:t>
      </w:r>
      <w:r>
        <w:t xml:space="preserve">   baby    </w:t>
      </w:r>
      <w:r>
        <w:t xml:space="preserve">   bassinet    </w:t>
      </w:r>
      <w:r>
        <w:t xml:space="preserve">   bibs    </w:t>
      </w:r>
      <w:r>
        <w:t xml:space="preserve">   blanket    </w:t>
      </w:r>
      <w:r>
        <w:t xml:space="preserve">   books    </w:t>
      </w:r>
      <w:r>
        <w:t xml:space="preserve">   booties    </w:t>
      </w:r>
      <w:r>
        <w:t xml:space="preserve">   bottle    </w:t>
      </w:r>
      <w:r>
        <w:t xml:space="preserve">   brother    </w:t>
      </w:r>
      <w:r>
        <w:t xml:space="preserve">   carseat    </w:t>
      </w:r>
      <w:r>
        <w:t xml:space="preserve">   crib    </w:t>
      </w:r>
      <w:r>
        <w:t xml:space="preserve">   diaper pail    </w:t>
      </w:r>
      <w:r>
        <w:t xml:space="preserve">   hats    </w:t>
      </w:r>
      <w:r>
        <w:t xml:space="preserve">   mittens    </w:t>
      </w:r>
      <w:r>
        <w:t xml:space="preserve">   nursery    </w:t>
      </w:r>
      <w:r>
        <w:t xml:space="preserve">   onesies    </w:t>
      </w:r>
      <w:r>
        <w:t xml:space="preserve">   pacifier    </w:t>
      </w:r>
      <w:r>
        <w:t xml:space="preserve">   play pen    </w:t>
      </w:r>
      <w:r>
        <w:t xml:space="preserve">   rattle    </w:t>
      </w:r>
      <w:r>
        <w:t xml:space="preserve">   sleeper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Boy!</dc:title>
  <dcterms:created xsi:type="dcterms:W3CDTF">2021-10-12T20:47:16Z</dcterms:created>
  <dcterms:modified xsi:type="dcterms:W3CDTF">2021-10-12T20:47:16Z</dcterms:modified>
</cp:coreProperties>
</file>