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It's a Family Affair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Hard worker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Loquacious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Care-Free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Unassertive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talented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Organizer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Trust-Worthy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Inquisitive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Easy-Going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Non-Chalant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Current Event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Go-Getter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Domineering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a Family Affair</dc:title>
  <dcterms:created xsi:type="dcterms:W3CDTF">2021-10-12T20:24:33Z</dcterms:created>
  <dcterms:modified xsi:type="dcterms:W3CDTF">2021-10-12T20:24:33Z</dcterms:modified>
</cp:coreProperties>
</file>