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a Miracle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New Testament    </w:t>
      </w:r>
      <w:r>
        <w:t xml:space="preserve">   share    </w:t>
      </w:r>
      <w:r>
        <w:t xml:space="preserve">   pray    </w:t>
      </w:r>
      <w:r>
        <w:t xml:space="preserve">   villages    </w:t>
      </w:r>
      <w:r>
        <w:t xml:space="preserve">   Matthew    </w:t>
      </w:r>
      <w:r>
        <w:t xml:space="preserve">   hillside    </w:t>
      </w:r>
      <w:r>
        <w:t xml:space="preserve">   evening    </w:t>
      </w:r>
      <w:r>
        <w:t xml:space="preserve">   child    </w:t>
      </w:r>
      <w:r>
        <w:t xml:space="preserve">   cousin    </w:t>
      </w:r>
      <w:r>
        <w:t xml:space="preserve">   John the Baptist    </w:t>
      </w:r>
      <w:r>
        <w:t xml:space="preserve">   disciples    </w:t>
      </w:r>
      <w:r>
        <w:t xml:space="preserve">   fishes    </w:t>
      </w:r>
      <w:r>
        <w:t xml:space="preserve">   loaves    </w:t>
      </w:r>
      <w:r>
        <w:t xml:space="preserve">   baskets    </w:t>
      </w:r>
      <w:r>
        <w:t xml:space="preserve">   food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Miracle</dc:title>
  <dcterms:created xsi:type="dcterms:W3CDTF">2021-10-11T09:55:27Z</dcterms:created>
  <dcterms:modified xsi:type="dcterms:W3CDTF">2021-10-11T09:55:27Z</dcterms:modified>
</cp:coreProperties>
</file>